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ook w:firstColumn="1" w:firstRow="1" w:lastColumn="0" w:lastRow="0" w:noHBand="0" w:noVBand="1" w:val="04A0"/>
        <w:tblBorders>
          <w:top w:val="single" w:sz="4" w:space="0" w:color="FFFFFF" w:tcMargins="0"/>
          <w:bottom w:val="single" w:sz="4" w:space="0" w:color="FFFFFF" w:tcMargins="0"/>
          <w:left w:val="single" w:sz="4" w:space="0" w:color="FFFFFF" w:tcMargins="0"/>
          <w:right w:val="single" w:sz="4" w:space="0" w:color="FFFFFF" w:tcMargins="0"/>
          <w:insideH w:val="single" w:sz="4" w:space="0" w:color="FFFFFF" w:tcMargins="0"/>
          <w:insideV w:val="single" w:sz="4" w:space="0" w:color="FFFFFF" w:tcMargins="0"/>
        </w:tblBorders>
      </w:tblPr>
      <w:tblGrid>
        <w:gridCol w:w="5760"/>
        <w:gridCol w:w="5328"/>
      </w:tblGrid>
      <w:tr>
        <w:tc>
          <w:tcPr>
            <w:tcW w:type="dxa" w:w="4880"/>
          </w:tcPr>
          <w:p/>
          <w:p>
            <w:pPr>
              <w:jc w:val="center"/>
            </w:pPr>
            <w:r>
              <w:rPr>
                <w:color w:val="000000"/>
                <w:sz w:val="50"/>
              </w:rPr>
              <w:t>SCHLOSSFÜHRER</w:t>
            </w:r>
          </w:p>
          <w:p>
            <w:pPr>
              <w:jc w:val="center"/>
            </w:pPr>
            <w:r>
              <w:rPr>
                <w:color w:val="000000"/>
                <w:sz w:val="28"/>
              </w:rPr>
              <w:t>WUNSCHLISTE</w:t>
            </w:r>
          </w:p>
        </w:tc>
        <w:tc>
          <w:tcPr>
            <w:tcW w:type="dxa" w:w="4880"/>
          </w:tcPr>
          <w:p/>
          <w:p>
            <w:pPr>
              <w:jc w:val="right"/>
            </w:pPr>
            <w:r>
              <w:rPr>
                <w:sz w:val="24"/>
              </w:rPr>
              <w:t>Woche Vom    _______________</w:t>
            </w:r>
          </w:p>
          <w:p>
            <w:pPr>
              <w:jc w:val="right"/>
            </w:pPr>
            <w:r>
              <w:rPr>
                <w:sz w:val="24"/>
              </w:rPr>
              <w:t>KW       ________________</w:t>
            </w:r>
          </w:p>
        </w:tc>
      </w:tr>
      <w:tr>
        <w:tc>
          <w:tcPr>
            <w:tcW w:type="dxa" w:w="4880"/>
          </w:tcPr>
          <w:p/>
        </w:tc>
        <w:tc>
          <w:tcPr>
            <w:tcW w:type="dxa" w:w="4880"/>
          </w:tcPr>
          <w:p/>
        </w:tc>
      </w:tr>
    </w:tbl>
    <w:p>
      <w:pPr>
        <w:jc w:val="center"/>
      </w:pPr>
      <w:r>
        <w:rPr>
          <w:color w:val="000000"/>
          <w:sz w:val="24"/>
        </w:rPr>
        <w:t>Monat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2448"/>
        <w:gridCol w:w="1220"/>
        <w:gridCol w:w="1220"/>
        <w:gridCol w:w="1220"/>
        <w:gridCol w:w="1220"/>
        <w:gridCol w:w="1220"/>
        <w:gridCol w:w="1220"/>
        <w:gridCol w:w="1220"/>
      </w:tblGrid>
      <w:tr>
        <w:tc>
          <w:tcPr>
            <w:tcW w:type="dxa" w:w="1220"/>
          </w:tcPr>
          <w:p>
            <w:pPr>
              <w:jc w:val="center"/>
            </w:pPr>
            <w:r/>
            <w:r>
              <w:rPr>
                <w:b/>
                <w:color w:val="000000"/>
                <w:sz w:val="28"/>
              </w:rPr>
              <w:t>Name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rPr>
                <w:b/>
                <w:color w:val="000000"/>
                <w:sz w:val="28"/>
              </w:rPr>
              <w:t>Mo</w:t>
            </w:r>
            <w:r>
              <w:rPr>
                <w:color w:val="000000"/>
                <w:sz w:val="28"/>
              </w:rPr>
              <w:br/>
              <w:t>14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rPr>
                <w:b/>
                <w:color w:val="000000"/>
                <w:sz w:val="28"/>
              </w:rPr>
              <w:t>Di</w:t>
            </w:r>
            <w:r>
              <w:rPr>
                <w:color w:val="000000"/>
                <w:sz w:val="28"/>
              </w:rPr>
              <w:br/>
              <w:t>15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rPr>
                <w:b/>
                <w:color w:val="000000"/>
                <w:sz w:val="28"/>
              </w:rPr>
              <w:t>Mi</w:t>
            </w:r>
            <w:r>
              <w:rPr>
                <w:color w:val="000000"/>
                <w:sz w:val="28"/>
              </w:rPr>
              <w:br/>
              <w:t>16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rPr>
                <w:b/>
                <w:color w:val="000000"/>
                <w:sz w:val="28"/>
              </w:rPr>
              <w:t>Do</w:t>
            </w:r>
            <w:r>
              <w:rPr>
                <w:color w:val="000000"/>
                <w:sz w:val="28"/>
              </w:rPr>
              <w:br/>
              <w:t>17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rPr>
                <w:b/>
                <w:color w:val="000000"/>
                <w:sz w:val="28"/>
              </w:rPr>
              <w:t>Fr</w:t>
            </w:r>
            <w:r>
              <w:rPr>
                <w:color w:val="000000"/>
                <w:sz w:val="28"/>
              </w:rPr>
              <w:br/>
              <w:t>18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rPr>
                <w:b/>
                <w:color w:val="000000"/>
                <w:sz w:val="28"/>
              </w:rPr>
              <w:t>Sa</w:t>
            </w:r>
            <w:r>
              <w:rPr>
                <w:color w:val="000000"/>
                <w:sz w:val="28"/>
              </w:rPr>
              <w:br/>
              <w:t>19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rPr>
                <w:b/>
                <w:color w:val="000000"/>
                <w:sz w:val="28"/>
              </w:rPr>
              <w:t>So</w:t>
            </w:r>
            <w:r>
              <w:rPr>
                <w:color w:val="000000"/>
                <w:sz w:val="28"/>
              </w:rPr>
              <w:br/>
              <w:t>20</w:t>
            </w:r>
          </w:p>
        </w:tc>
      </w:tr>
      <w:tr>
        <w:tc>
          <w:tcPr>
            <w:tcW w:type="dxa" w:w="2448"/>
          </w:tcPr>
          <w:p/>
          <w:p>
            <w:pPr>
              <w:jc w:val="center"/>
            </w:pPr>
            <w:r>
              <w:rPr>
                <w:sz w:val="28"/>
              </w:rPr>
              <w:t>Aarti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br/>
            </w:r>
            <w:r>
              <w:rPr>
                <w:rFonts w:ascii="system-ui" w:hAnsi="system-ui"/>
                <w:color w:val="9999FF"/>
                <w:sz w:val="36"/>
              </w:rPr>
              <w:t>X</w:t>
            </w:r>
            <w:r>
              <w:rPr>
                <w:color w:val="000000"/>
                <w:sz w:val="20"/>
              </w:rPr>
              <w:br/>
              <w:t>SW</w:t>
              <w:br/>
              <w:t>09:45</w:t>
              <w:br/>
            </w:r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</w:tr>
      <w:tr>
        <w:tc>
          <w:tcPr>
            <w:tcW w:type="dxa" w:w="2448"/>
          </w:tcPr>
          <w:p/>
          <w:p>
            <w:pPr>
              <w:jc w:val="center"/>
            </w:pPr>
            <w:r>
              <w:rPr>
                <w:sz w:val="28"/>
              </w:rPr>
              <w:t>Nihalee</w:t>
            </w:r>
          </w:p>
        </w:tc>
        <w:tc>
          <w:tcPr>
            <w:tcW w:type="dxa" w:w="1220"/>
          </w:tcPr>
          <w:p>
            <w:pPr>
              <w:jc w:val="center"/>
            </w:pPr>
            <w:r>
              <w:br/>
            </w:r>
            <w:r>
              <w:rPr>
                <w:rFonts w:ascii="system-ui" w:hAnsi="system-ui"/>
                <w:color w:val="9999FF"/>
                <w:sz w:val="36"/>
              </w:rPr>
              <w:t>X</w:t>
            </w:r>
            <w:r>
              <w:rPr>
                <w:color w:val="000000"/>
                <w:sz w:val="20"/>
              </w:rPr>
              <w:br/>
              <w:t>MA</w:t>
              <w:br/>
              <w:t>09:45</w:t>
              <w:br/>
            </w:r>
            <w:r>
              <w:rPr>
                <w:color w:val="000000"/>
                <w:sz w:val="20"/>
              </w:rPr>
              <w:br/>
              <w:t>HD</w:t>
              <w:br/>
              <w:t>09:45</w:t>
              <w:br/>
            </w:r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  <w:tc>
          <w:tcPr>
            <w:tcW w:type="dxa" w:w="1220"/>
          </w:tcPr>
          <w:p>
            <w:r/>
          </w:p>
        </w:tc>
      </w:tr>
    </w:tbl>
    <w:sectPr w:rsidR="00FC693F" w:rsidRPr="0006063C" w:rsidSect="00034616">
      <w:pgSz w:w="12240" w:h="15840"/>
      <w:pgMar w:top="113" w:right="1800" w:bottom="113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